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05-06</w:t>
      </w:r>
      <w:r>
        <w:rPr>
          <w:rFonts w:ascii="Times New Roman" w:eastAsia="Times New Roman" w:hAnsi="Times New Roman" w:cs="Times New Roman"/>
        </w:rPr>
        <w:t>59</w:t>
      </w:r>
      <w:r>
        <w:rPr>
          <w:rFonts w:ascii="Times New Roman" w:eastAsia="Times New Roman" w:hAnsi="Times New Roman" w:cs="Times New Roman"/>
        </w:rPr>
        <w:t>/1302/2025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24.04.2025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ст. 15.5 Кодекса Российской Федерации об административных правонарушениях,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отношении должностного лица – директора ООО «СТРОЙПРОМСНАБ» Соколова Артема Владимировича, </w:t>
      </w:r>
      <w:r>
        <w:rPr>
          <w:rStyle w:val="cat-PassportDatagrp-27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адрес руководителя: </w:t>
      </w:r>
      <w:r>
        <w:rPr>
          <w:rStyle w:val="cat-UserDefinedgrp-39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адрес юридического лица: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ул. Береговая, д. 3/1, </w:t>
      </w:r>
      <w:r>
        <w:rPr>
          <w:rStyle w:val="cat-PassportDatagrp-28rplc-12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5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6"/>
        <w:jc w:val="both"/>
      </w:pPr>
      <w:r>
        <w:rPr>
          <w:rFonts w:ascii="Times New Roman" w:eastAsia="Times New Roman" w:hAnsi="Times New Roman" w:cs="Times New Roman"/>
        </w:rPr>
        <w:t xml:space="preserve">Соколов Артем Владимирович, являясь директором ООО «СТРОЙПРОМСНАБ», по месту нахождения юридического лица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Белый Яр, ул. Береговая, д. 3/1, до 24.00 часов 25 апреля 2024 года не исполнил установленную п.7 ст. 431 Налогового кодекса РФ обязанность по представлению расчета по страховым взносам за 3 месяца 2024 года, чем совершил правонарушение, предусмотренное ст.15.5 Кодекса Российской Федерации об административных правонарушениях.</w:t>
      </w:r>
    </w:p>
    <w:p>
      <w:pPr>
        <w:spacing w:before="0" w:after="0"/>
        <w:ind w:firstLine="706"/>
        <w:jc w:val="both"/>
      </w:pPr>
      <w:r>
        <w:rPr>
          <w:rFonts w:ascii="Times New Roman" w:eastAsia="Times New Roman" w:hAnsi="Times New Roman" w:cs="Times New Roman"/>
        </w:rPr>
        <w:t>В отношении Соколова Артема Владимировича составлен протокол об админист</w:t>
      </w:r>
      <w:r>
        <w:rPr>
          <w:rFonts w:ascii="Times New Roman" w:eastAsia="Times New Roman" w:hAnsi="Times New Roman" w:cs="Times New Roman"/>
        </w:rPr>
        <w:t>ративном правонарушении, предусмотренном ст. 15.5 КоАП РФ.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 xml:space="preserve">Соколов Артем Владимирович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дела, в судебное заседание не явился, ходатайств об отложении дела не заявлял. При таких обстоятельствах, судья считает возможным рассмотреть дело в отсутствие привлекаемого лица по имеющимся в деле материалам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Нарушение установленных законодательством о налогах и сборах сроков представления налоговой декларации в налоговый орган по месту учета образует состав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ст.15.5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Факт совершения административного правонарушения и виновность Соколова Артема Владимировича подтверждены совокупностью доказательств, а именно: протоколом об административном правонарушении №86172505</w:t>
      </w:r>
      <w:r>
        <w:rPr>
          <w:rFonts w:ascii="Times New Roman" w:eastAsia="Times New Roman" w:hAnsi="Times New Roman" w:cs="Times New Roman"/>
        </w:rPr>
        <w:t>200102200002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.03.2025 года; реестрами внутренних почтовых отправлений, выпиской из ЕГРЮЛ в отношении юридического лица ООО «СТРОЙПРОМСНАБ», уведомлением о месте и времени составления протокола об административном правонарушении, отчетом об отслеживании отправления с почтовым идентификатором, реестром почтовых отправлений</w:t>
      </w:r>
      <w:r>
        <w:rPr>
          <w:rFonts w:ascii="Times New Roman" w:eastAsia="Times New Roman" w:hAnsi="Times New Roman" w:cs="Times New Roman"/>
        </w:rPr>
        <w:t>, и другими материалами дела.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Оценив представленные доказательства всесторонне, полно, объективно, в их совокупности, в соответствии с требованиями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26.11</w:t>
        </w:r>
      </w:hyperlink>
      <w:r>
        <w:rPr>
          <w:rFonts w:ascii="Times New Roman" w:eastAsia="Times New Roman" w:hAnsi="Times New Roman" w:cs="Times New Roman"/>
        </w:rPr>
        <w:t xml:space="preserve"> КоАП РФ, судья приходит к выводу о виновности Соколова Артема Владимировича в совершении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15.5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Статьей 15.5 Кодекса Российской Федерации об административных правонарушениях установлена административная ответственность за нарушение </w:t>
      </w:r>
      <w:r>
        <w:rPr>
          <w:rFonts w:ascii="Times New Roman" w:eastAsia="Times New Roman" w:hAnsi="Times New Roman" w:cs="Times New Roman"/>
        </w:rPr>
        <w:t>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19 Налогового кодекса РФ (далее - НК РФ) налогоплательщиками и плательщиками сборов признаются организации и физические лица, на которых в соответствии с настоящим Кодексом возложена обязанность уплачивать соответственно налоги и (или) сборы.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Подпунктом 4 пункта 1 статьи 23 НК РФ установлена обязанность налогоплательщика предоставлять в налоговый орган по месту учета налоговые декларации (расчеты), если такая обязанность установлена законодательством о налогах и сборах.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подпунктом 1 пункта 1 статьи 23, пунктом 1 статьи 45 НК РФ налогоплательщик обязан самостоятельно исполнить обязанность по уплате налога, если иное не предусмотрено законодательством о налогах и сборах. Обязанность по уплате налога должна быть выполнена в срок, установленный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пункта 5 статьи 23 НК РФ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Исходя из</w:t>
      </w:r>
      <w:r>
        <w:rPr>
          <w:rFonts w:ascii="Times New Roman" w:eastAsia="Times New Roman" w:hAnsi="Times New Roman" w:cs="Times New Roman"/>
        </w:rPr>
        <w:t> </w:t>
      </w:r>
      <w:hyperlink r:id="rId6" w:anchor="/document/10900200/entry/43107" w:history="1">
        <w:r>
          <w:rPr>
            <w:rFonts w:ascii="Times New Roman" w:eastAsia="Times New Roman" w:hAnsi="Times New Roman" w:cs="Times New Roman"/>
            <w:color w:val="0000EE"/>
          </w:rPr>
          <w:t>п. 7 ст. 431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НК РФ плательщики, указанные в</w:t>
      </w:r>
      <w:r>
        <w:rPr>
          <w:rFonts w:ascii="Times New Roman" w:eastAsia="Times New Roman" w:hAnsi="Times New Roman" w:cs="Times New Roman"/>
        </w:rPr>
        <w:t> </w:t>
      </w:r>
      <w:hyperlink r:id="rId6" w:anchor="/document/10900200/entry/41911" w:history="1">
        <w:r>
          <w:rPr>
            <w:rFonts w:ascii="Times New Roman" w:eastAsia="Times New Roman" w:hAnsi="Times New Roman" w:cs="Times New Roman"/>
            <w:color w:val="0000EE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НК РФ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Расчет по страховым взносам за 3 месяца 2024 года должен был быть представлен в налоговый орган в срок не позднее 24.00 часов 25.04.2024 года.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Согласно справке Межрайонной ИФНС России №11 по ХМАО-Югре по состоянию на 1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.03.2025 расчет по страховым взносам за 1 квартал 2024г.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предоставл</w:t>
      </w:r>
      <w:r>
        <w:rPr>
          <w:rFonts w:ascii="Times New Roman" w:eastAsia="Times New Roman" w:hAnsi="Times New Roman" w:cs="Times New Roman"/>
        </w:rPr>
        <w:t>ен.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Исходя из положений ст. 2.4 КоАП РФ должностные лица подлежат административной ответственности в случае совершения ими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Объективную сторону состава административного правонарушения, предусмотренного ст. 15.5 КоАП РФ образует бездействие, выражающееся в неподаче в установленный срок налоговой декларации (расчета по страховым взносам) в налоговый орган по месту учета.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15.5 КоАП РФ,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Как следует из представленных материалов на момент возникновения обязанности у ООО «СТРОЙПРОМСНАБ» предоставить налоговую декларацию за 3 месяца 2024 года, Соколов Артем Владимирович осуществлял функцию руководителя.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 выписки ЕГРЮЛ следует, что Соколов Артем Владимирович указан в качестве лица, имеющем право действовать без доверенности от имени юридического лица.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Деяние Соколова Артема Владимировича судья квалифицирует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 обстоятельствам, предусмотренным ст. 4.3 Кодекса Российской Федерации об административных правонарушениях, и отягчающим административную ответственность, суд относит повторное совершение Соколовым А.В. однородных административных правонарушений.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предусмотренным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 материалов дела наличие признаков малозначительности административного правонарушения не усматривается.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Оснований для применения положений статьи 4.1.1 КоАП РФ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Сроки давности привлечения к административной ответственности предусмотренных статьей 4.5 КоАП РФ соблюдены.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наказания судья учитывает характер совершенного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административного правонарушения, данные о личности Соколова Артема Владимировича.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Должностное лицо – директора ООО «СТРОЙПРОМСНАБ» Соколова Артема Владимировича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наказание в виде штрафа в размере 500 руб. 00 коп.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округа-Югры). УИН:</w:t>
      </w:r>
      <w:r>
        <w:rPr>
          <w:rFonts w:ascii="Times New Roman" w:eastAsia="Times New Roman" w:hAnsi="Times New Roman" w:cs="Times New Roman"/>
        </w:rPr>
        <w:t xml:space="preserve"> 0412365400135006592515127.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 xml:space="preserve">, 3, судебный участок №2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ХМАО-Югры.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через мирового судью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    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 w:line="360" w:lineRule="auto"/>
      </w:pPr>
      <w:r>
        <w:rPr>
          <w:rFonts w:ascii="Times New Roman" w:eastAsia="Times New Roman" w:hAnsi="Times New Roman" w:cs="Times New Roman"/>
        </w:rPr>
        <w:t xml:space="preserve">Копия верна: </w:t>
      </w: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/>
      </w:pPr>
    </w:p>
    <w:sectPr>
      <w:headerReference w:type="default" r:id="rId7"/>
      <w:footerReference w:type="default" r:id="rId8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664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</w:t>
          </w: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7rplc-8">
    <w:name w:val="cat-PassportData grp-27 rplc-8"/>
    <w:basedOn w:val="DefaultParagraphFont"/>
  </w:style>
  <w:style w:type="character" w:customStyle="1" w:styleId="cat-UserDefinedgrp-39rplc-9">
    <w:name w:val="cat-UserDefined grp-39 rplc-9"/>
    <w:basedOn w:val="DefaultParagraphFont"/>
  </w:style>
  <w:style w:type="character" w:customStyle="1" w:styleId="cat-PassportDatagrp-28rplc-12">
    <w:name w:val="cat-PassportData grp-28 rplc-12"/>
    <w:basedOn w:val="DefaultParagraphFont"/>
  </w:style>
  <w:style w:type="character" w:customStyle="1" w:styleId="cat-UserDefinedgrp-35rplc-17">
    <w:name w:val="cat-UserDefined grp-35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55/" TargetMode="External" /><Relationship Id="rId5" Type="http://schemas.openxmlformats.org/officeDocument/2006/relationships/hyperlink" Target="garantf1://12025267.2611/" TargetMode="External" /><Relationship Id="rId6" Type="http://schemas.openxmlformats.org/officeDocument/2006/relationships/hyperlink" Target="https://arbitr.garant.ru/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